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紫罗兰</w:t>
      </w:r>
    </w:p>
    <w:p>
      <w:r>
        <w:rPr>
          <w:rFonts w:ascii="宋体" w:hAnsi="宋体" w:eastAsia="宋体"/>
          <w:sz w:val="24"/>
        </w:rPr>
        <w:t>（捷）塞弗尔特著；星灿，劳白译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（捷）塞弗尔特著；星灿，劳白译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捷克斯洛伐克 年代: 现代)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本书出售、求购地址：https://www.jiaokey.com/book/detail/11033968.html</w:t>
      </w:r>
    </w:p>
    <w:p>
      <w:r>
        <w:t>更多相关图书推荐：https://www.jiaokey.com</w:t>
      </w:r>
    </w:p>
    <w:p>
      <w:r>
        <w:t>（捷）塞弗尔特著；星灿，劳白译 其他作品：https://www.jiaokey.com/tag/（捷）塞弗尔特著；星灿，劳白译.html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关键词搜索：https://www.jiaokey.com/tag/诗歌(地点: 捷克斯洛伐克 年代: 现代)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