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一目了然-资格考试表解及重难点详解  会计实务  中级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一目了然-资格考试表解及重难点详解  会计实务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本书出售、求购地址：https://www.jiaokey.com/book/detail/11033963.html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关键词搜索：https://www.jiaokey.com/tag/一目了然-资格考试表解及重难点详解  会计实务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