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书名：网络传播研究  第四届全国科技传播研究会年会论文集</w:t>
      </w:r>
    </w:p>
    <w:p>
      <w:r>
        <w:t>作者：竺培芬等主编；科技传播研究会编</w:t>
      </w:r>
    </w:p>
    <w:p>
      <w:r>
        <w:t>出版社：上海：上海科学普及出版社</w:t>
      </w:r>
    </w:p>
    <w:p>
      <w:r>
        <w:t>出版日期：2002</w:t>
      </w:r>
    </w:p>
    <w:p>
      <w:r>
        <w:t>总页数：388</w:t>
      </w:r>
    </w:p>
    <w:p>
      <w:r>
        <w:t>更多请访问教客网: www.jiaokey.com</w:t>
      </w:r>
    </w:p>
    <w:p>
      <w:r>
        <w:t>网络传播研究  第四届全国科技传播研究会年会论文集 评论地址：https://www.jiaokey.com/book/detail/11033926.html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