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推理预测日语听解读解</w:t>
      </w:r>
    </w:p>
    <w:p>
      <w:r>
        <w:rPr>
          <w:rFonts w:ascii="宋体" w:hAnsi="宋体" w:eastAsia="宋体"/>
          <w:sz w:val="24"/>
        </w:rPr>
        <w:t>佐佐木瑞枝  岳肩志江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推理预测日语听解读解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佐佐木瑞枝  岳肩志江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本书出售、求购地址：https://www.jiaokey.com/book/detail/11033914.html</w:t>
      </w:r>
    </w:p>
    <w:p>
      <w:r>
        <w:t>更多相关图书推荐：https://www.jiaokey.com</w:t>
      </w:r>
    </w:p>
    <w:p>
      <w:r>
        <w:t>佐佐木瑞枝  岳肩志江 其他作品：https://www.jiaokey.com/tag/佐佐木瑞枝  岳肩志江.html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关键词搜索：https://www.jiaokey.com/tag/推理预测日语听解读解.html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