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体验差异日语形容词精解  中日文本</w:t>
      </w:r>
    </w:p>
    <w:p>
      <w:r>
        <w:rPr>
          <w:rFonts w:ascii="宋体" w:hAnsi="宋体" w:eastAsia="宋体"/>
          <w:sz w:val="24"/>
        </w:rPr>
        <w:t>（日）佐佐木瑞枝，（日）渡部孝子著；陈晓雷译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体验差异日语形容词精解  中日文本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（日）佐佐木瑞枝，（日）渡部孝子著；陈晓雷译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本书出售、求购地址：https://www.jiaokey.com/book/detail/11033876.html</w:t>
      </w:r>
    </w:p>
    <w:p>
      <w:r>
        <w:t>更多相关图书推荐：https://www.jiaokey.com</w:t>
      </w:r>
    </w:p>
    <w:p>
      <w:r>
        <w:t>（日）佐佐木瑞枝，（日）渡部孝子著；陈晓雷译 其他作品：https://www.jiaokey.com/tag/（日）佐佐木瑞枝，（日）渡部孝子著；陈晓雷译.html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关键词搜索：https://www.jiaokey.com/tag/体验差异日语形容词精解  中日文本.html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