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书名：提高成绩的密匙  “综合学习能力”才是真</w:t>
      </w:r>
    </w:p>
    <w:p>
      <w:r>
        <w:t>作者：李玉玺，李淼编著</w:t>
      </w:r>
    </w:p>
    <w:p>
      <w:r>
        <w:t>出版社：北京：人民军医出版社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提高成绩的密匙  “综合学习能力”才是真 评论地址：https://www.jiaokey.com/book/detail/11033873.html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