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探索无限</w:t>
      </w:r>
    </w:p>
    <w:p>
      <w:r>
        <w:rPr>
          <w:rFonts w:ascii="宋体" w:hAnsi="宋体" w:eastAsia="宋体"/>
          <w:sz w:val="24"/>
        </w:rPr>
        <w:t>（美） 理查·摩里斯（Richard Morris）著；吕爱华，王克译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理查·摩里斯（Richard Morris）著；吕爱华，王克译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本书出售、求购地址：https://www.jiaokey.com/book/detail/11033860.html</w:t>
      </w:r>
    </w:p>
    <w:p>
      <w:r>
        <w:t>更多相关图书推荐：https://www.jiaokey.com</w:t>
      </w:r>
    </w:p>
    <w:p>
      <w:r>
        <w:t>（美） 理查·摩里斯（Richard Morris）著；吕爱华，王克译 其他作品：https://www.jiaokey.com/tag/（美） 理查·摩里斯（Richard Morris）著；吕爱华，王克译.html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关键词搜索：https://www.jiaokey.com/tag/探索无限.html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