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十大文豪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十大文豪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本书出售、求购地址：https://www.jiaokey.com/book/detail/11033724.html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关键词搜索：https://www.jiaokey.com/tag/世界名人百传  十大文豪.html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