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世界名人百传  十大女王和皇后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世界名人百传  十大女王和皇后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本书出售、求购地址：https://www.jiaokey.com/book/detail/11033723.html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关键词搜索：https://www.jiaokey.com/tag/世界名人百传  十大女王和皇后.html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