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书名：神经计算机  概念、原理、算法、能力</w:t>
      </w:r>
    </w:p>
    <w:p>
      <w:r>
        <w:t>作者：郭治安，高伟光主编</w:t>
      </w:r>
    </w:p>
    <w:p>
      <w:r>
        <w:t>出版社：成都：四川教育出版社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神经计算机  概念、原理、算法、能力 评论地址：https://www.jiaokey.com/book/detail/11033697.html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