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书名：如何提高你的A.Q.、C.Q.、E.Q.和I.Q. 性格形态学的实际应用</w:t>
      </w:r>
    </w:p>
    <w:p>
      <w:r>
        <w:t>作者：陈家辉文；三色国际图</w:t>
      </w:r>
    </w:p>
    <w:p>
      <w:r>
        <w:t>出版社：广州：广东人民出版社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如何提高你的A.Q.、C.Q.、E.Q.和I.Q. 性格形态学的实际应用 评论地址：https://www.jiaokey.com/book/detail/11033645.html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