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荣格崇拜  一种有超凡魅力的运动的起源</w:t>
      </w:r>
    </w:p>
    <w:p>
      <w:r>
        <w:rPr>
          <w:rFonts w:ascii="宋体" w:hAnsi="宋体" w:eastAsia="宋体"/>
          <w:sz w:val="24"/>
        </w:rPr>
        <w:t>（美）理查德·诺尔（Richard Noll）著；曾林等译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荣格崇拜  一种有超凡魅力的运动的起源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（美）理查德·诺尔（Richard Noll）著；曾林等译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本书出售、求购地址：https://www.jiaokey.com/book/detail/11033641.html</w:t>
      </w:r>
    </w:p>
    <w:p>
      <w:r>
        <w:t>更多相关图书推荐：https://www.jiaokey.com</w:t>
      </w:r>
    </w:p>
    <w:p>
      <w:r>
        <w:t>（美）理查德·诺尔（Richard Noll）著；曾林等译 其他作品：https://www.jiaokey.com/tag/（美）理查德·诺尔（Richard Noll）著；曾林等译.html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关键词搜索：https://www.jiaokey.com/tag/荣格崇拜  一种有超凡魅力的运动的起源.html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