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书名：韧柔处世成功学  老子的“水善”之道</w:t>
      </w:r>
    </w:p>
    <w:p>
      <w:r>
        <w:t>作者：殷旵主编</w:t>
      </w:r>
    </w:p>
    <w:p>
      <w:r>
        <w:t>出版社：北京:中国戏剧出版社,2002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韧柔处世成功学  老子的“水善”之道 评论地址：https://www.jiaokey.com/book/detail/11033636.html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