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青年写作能力训练教程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青年写作能力训练教程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本书出售、求购地址：https://www.jiaokey.com/book/detail/11033610.html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关键词搜索：https://www.jiaokey.com/tag/青年写作能力训练教程.html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