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亲历哈佛  美国艺术教育考察纪行</w:t>
      </w:r>
    </w:p>
    <w:p>
      <w:r>
        <w:rPr>
          <w:rFonts w:ascii="宋体" w:hAnsi="宋体" w:eastAsia="宋体"/>
          <w:sz w:val="24"/>
        </w:rPr>
        <w:t>沈致隆著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亲历哈佛  美国艺术教育考察纪行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沈致隆著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哈佛大学(学科: 艺术教育 学科: 概况) 哈佛大学 艺术教育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本书出售、求购地址：https://www.jiaokey.com/book/detail/11033606.html</w:t>
      </w:r>
    </w:p>
    <w:p>
      <w:r>
        <w:t>更多相关图书推荐：https://www.jiaokey.com</w:t>
      </w:r>
    </w:p>
    <w:p>
      <w:r>
        <w:t>沈致隆著 其他作品：https://www.jiaokey.com/tag/沈致隆著.html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关键词搜索：https://www.jiaokey.com/tag/哈佛大学(学科: 艺术教育 学科: 概况) 哈佛大学 艺术教育.html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