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歧路警灯  诱使官员权力腐败的陷阱透析</w:t>
      </w:r>
    </w:p>
    <w:p>
      <w:r>
        <w:rPr>
          <w:rFonts w:ascii="宋体" w:hAnsi="宋体" w:eastAsia="宋体"/>
          <w:sz w:val="24"/>
        </w:rPr>
        <w:t>徐仲华著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歧路警灯  诱使官员权力腐败的陷阱透析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本书出售、求购地址：https://www.jiaokey.com/book/detail/11033589.html</w:t>
      </w:r>
    </w:p>
    <w:p>
      <w:r>
        <w:t>更多相关图书推荐：https://www.jiaokey.com</w:t>
      </w:r>
    </w:p>
    <w:p>
      <w:r>
        <w:t>徐仲华著 其他作品：https://www.jiaokey.com/tag/徐仲华著.html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关键词搜索：https://www.jiaokey.com/tag/歧路警灯  诱使官员权力腐败的陷阱透析.html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