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魔鬼战神  隆美尔传</w:t>
      </w:r>
    </w:p>
    <w:p>
      <w:r>
        <w:t>作者：（英）戴维·欧文著；张全光译</w:t>
      </w:r>
    </w:p>
    <w:p>
      <w:r>
        <w:t>出版社：长春：时代文艺出版社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20世纪军政巨人百传  魔鬼战神  隆美尔传 评论地址：https://www.jiaokey.com/book/detail/11033562.html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