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书名：模糊示例学习与模糊控制</w:t>
      </w:r>
    </w:p>
    <w:p>
      <w:r>
        <w:t>作者：王熙照，哈明虎编著</w:t>
      </w:r>
    </w:p>
    <w:p>
      <w:r>
        <w:t>出版社：保定：河北大学出版社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模糊示例学习与模糊控制 评论地址：https://www.jiaokey.com/book/detail/11033559.html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