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作者：李润杰等主编</w:t>
      </w:r>
    </w:p>
    <w:p>
      <w:r>
        <w:t>出版社：北京：中国物价出版社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马克思主义哲学原理 评论地址：https://www.jiaokey.com/book/detail/11033540.html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