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零时  即时响应客户需求的创新战略</w:t>
      </w:r>
    </w:p>
    <w:p>
      <w:r>
        <w:rPr>
          <w:rFonts w:ascii="宋体" w:hAnsi="宋体" w:eastAsia="宋体"/>
          <w:sz w:val="24"/>
        </w:rPr>
        <w:t>（美）雷蒙德·叶（Raymond Yeh）等著；唐德琴等译（FunSoft公司）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零时  即时响应客户需求的创新战略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（美）雷蒙德·叶（Raymond Yeh）等著；唐德琴等译（FunSoft公司）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本书出售、求购地址：https://www.jiaokey.com/book/detail/11033500.html</w:t>
      </w:r>
    </w:p>
    <w:p>
      <w:r>
        <w:t>更多相关图书推荐：https://www.jiaokey.com</w:t>
      </w:r>
    </w:p>
    <w:p>
      <w:r>
        <w:t>（美）雷蒙德·叶（Raymond Yeh）等著；唐德琴等译（FunSoft公司） 其他作品：https://www.jiaokey.com/tag/（美）雷蒙德·叶（Raymond Yeh）等著；唐德琴等译（FunSoft公司）.html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关键词搜索：https://www.jiaokey.com/tag/零时  即时响应客户需求的创新战略.html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