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最新大学英语四六级考试  词汇成功必备</w:t>
      </w:r>
    </w:p>
    <w:p>
      <w:r>
        <w:rPr>
          <w:rFonts w:ascii="宋体" w:hAnsi="宋体" w:eastAsia="宋体"/>
          <w:sz w:val="24"/>
        </w:rPr>
        <w:t>周向民主编；王丽蓉，石玉强主编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34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最新大学英语四六级考试  词汇成功必备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周向民主编；王丽蓉，石玉强主编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高等学校) 英语(学科: 词汇 学科: 高等学校) 英语 词汇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本书出售、求购地址：https://www.jiaokey.com/book/detail/11033488.html</w:t>
      </w:r>
    </w:p>
    <w:p>
      <w:r>
        <w:t>更多相关图书推荐：https://www.jiaokey.com</w:t>
      </w:r>
    </w:p>
    <w:p>
      <w:r>
        <w:t>周向民主编；王丽蓉，石玉强主编 其他作品：https://www.jiaokey.com/tag/周向民主编；王丽蓉，石玉强主编.html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关键词搜索：https://www.jiaokey.com/tag/英语(学科: 高等学校) 英语(学科: 词汇 学科: 高等学校) 英语 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