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从林则徐到孙中山  近代中国历史人物扫描</w:t>
      </w:r>
    </w:p>
    <w:p>
      <w:r>
        <w:rPr>
          <w:rFonts w:ascii="宋体" w:hAnsi="宋体" w:eastAsia="宋体"/>
          <w:sz w:val="24"/>
        </w:rPr>
        <w:t>石培华主编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34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从林则徐到孙中山  近代中国历史人物扫描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石培华主编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历史人物(学科: 列传 地点: 中国 年代: 近代) 历史人物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本书出售、求购地址：https://www.jiaokey.com/book/detail/11033463.html</w:t>
      </w:r>
    </w:p>
    <w:p>
      <w:r>
        <w:t>更多相关图书推荐：https://www.jiaokey.com</w:t>
      </w:r>
    </w:p>
    <w:p>
      <w:r>
        <w:t>石培华主编 其他作品：https://www.jiaokey.com/tag/石培华主编.html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关键词搜索：https://www.jiaokey.com/tag/历史人物(学科: 列传 地点: 中国 年代: 近代) 历史人物.html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