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书名：美国父母家教的科学方法  世界一流的素质教育</w:t>
      </w:r>
    </w:p>
    <w:p>
      <w:r>
        <w:t>作者：晨曦编著</w:t>
      </w:r>
    </w:p>
    <w:p>
      <w:r>
        <w:t>出版社：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美国父母家教的科学方法  世界一流的素质教育 评论地址：https://www.jiaokey.com/book/detail/11033458.html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