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破译电脑福利彩票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破译电脑福利彩票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社会福利(学科: 彩票 学科: 基本知识 地点: 中国) 社会福利 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本书出售、求购地址：https://www.jiaokey.com/book/detail/11033452.html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关键词搜索：https://www.jiaokey.com/tag/社会福利(学科: 彩票 学科: 基本知识 地点: 中国) 社会福利 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