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书名：宇宙生命之谜</w:t>
      </w:r>
    </w:p>
    <w:p>
      <w:r>
        <w:t>作者：胡零著</w:t>
      </w:r>
    </w:p>
    <w:p>
      <w:r>
        <w:t>出版社：西安：西北大学出版社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宇宙生命之谜 评论地址：https://www.jiaokey.com/book/detail/11033410.html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