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  来自名人的学习方法</w:t>
      </w:r>
    </w:p>
    <w:p>
      <w:r>
        <w:t>作者：周左盾，朱忆源编著</w:t>
      </w:r>
    </w:p>
    <w:p>
      <w:r>
        <w:t>出版社：沈阳：沈阳出版社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高效学习  来自名人的学习方法 评论地址：https://www.jiaokey.com/book/detail/11033392.html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