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一目了然-资格考试表解及重难点详解  经济法  中级</w:t>
      </w:r>
    </w:p>
    <w:p>
      <w:r>
        <w:rPr>
          <w:rFonts w:ascii="宋体" w:hAnsi="宋体" w:eastAsia="宋体"/>
          <w:sz w:val="24"/>
        </w:rPr>
        <w:t>徐泓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一目了然-资格考试表解及重难点详解  经济法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本书出售、求购地址：https://www.jiaokey.com/book/detail/11033386.html</w:t>
      </w:r>
    </w:p>
    <w:p>
      <w:r>
        <w:t>更多相关图书推荐：https://www.jiaokey.com</w:t>
      </w:r>
    </w:p>
    <w:p>
      <w:r>
        <w:t>徐泓 其他作品：https://www.jiaokey.com/tag/徐泓.html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关键词搜索：https://www.jiaokey.com/tag/一目了然-资格考试表解及重难点详解  经济法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