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简捷启发式  让我们更精明</w:t>
      </w:r>
    </w:p>
    <w:p>
      <w:r>
        <w:rPr>
          <w:rFonts w:ascii="宋体" w:hAnsi="宋体" w:eastAsia="宋体"/>
          <w:sz w:val="24"/>
        </w:rPr>
        <w:t>（德）歌德·吉戈伦尔（Gerd Gigerenzer），（德）彼得·M. 托德（Peter M. Todd）著；刘永芳译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简捷启发式  让我们更精明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（德）歌德·吉戈伦尔（Gerd Gigerenzer），（德）彼得·M. 托德（Peter M. Todd）著；刘永芳译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本书出售、求购地址：https://www.jiaokey.com/book/detail/11033373.html</w:t>
      </w:r>
    </w:p>
    <w:p>
      <w:r>
        <w:t>更多相关图书推荐：https://www.jiaokey.com</w:t>
      </w:r>
    </w:p>
    <w:p>
      <w:r>
        <w:t>（德）歌德·吉戈伦尔（Gerd Gigerenzer），（德）彼得·M. 托德（Peter M. Todd）著；刘永芳译 其他作品：https://www.jiaokey.com/tag/（德）歌德·吉戈伦尔（Gerd Gigerenzer），（德）彼得·M. 托德（Peter M. Todd）著；刘永芳译.html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关键词搜索：https://www.jiaokey.com/tag/简捷启发式  让我们更精明.html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