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书名：愿你成为大手笔  机关公文写作知识问答100题</w:t>
      </w:r>
    </w:p>
    <w:p>
      <w:r>
        <w:t>作者：谢亦森著</w:t>
      </w:r>
    </w:p>
    <w:p>
      <w:r>
        <w:t>出版社：南昌：江西人民出版社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愿你成为大手笔  机关公文写作知识问答100题 评论地址：https://www.jiaokey.com/book/detail/11033333.html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