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书名：超越课堂  一位博士女孩的家教揭秘</w:t>
      </w:r>
    </w:p>
    <w:p>
      <w:r>
        <w:t>作者：黄晋，李永生著</w:t>
      </w:r>
    </w:p>
    <w:p>
      <w:r>
        <w:t>出版社：长沙：湖南科学技术出版社</w:t>
      </w:r>
    </w:p>
    <w:p>
      <w:r>
        <w:t>出版日期：2002</w:t>
      </w:r>
    </w:p>
    <w:p>
      <w:r>
        <w:t>总页数：243</w:t>
      </w:r>
    </w:p>
    <w:p>
      <w:r>
        <w:t>更多请访问教客网: www.jiaokey.com</w:t>
      </w:r>
    </w:p>
    <w:p>
      <w:r>
        <w:t>超越课堂  一位博士女孩的家教揭秘 评论地址：https://www.jiaokey.com/book/detail/11033329.html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