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书名：孔仲起山水写生法  图集</w:t>
      </w:r>
    </w:p>
    <w:p>
      <w:r>
        <w:t>作者：孙贻奋编</w:t>
      </w:r>
    </w:p>
    <w:p>
      <w:r>
        <w:t>出版社：杭州：中国美术学院出版社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孔仲起山水写生法  图集 评论地址：https://www.jiaokey.com/book/detail/11033323.html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