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城市土地价格调查、评价及动态监测</w:t>
      </w:r>
    </w:p>
    <w:p>
      <w:r>
        <w:rPr>
          <w:rFonts w:ascii="宋体" w:hAnsi="宋体" w:eastAsia="宋体"/>
          <w:sz w:val="24"/>
        </w:rPr>
        <w:t>刘卫东等著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城市土地价格调查、评价及动态监测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本书出售、求购地址：https://www.jiaokey.com/book/detail/11033308.html</w:t>
      </w:r>
    </w:p>
    <w:p>
      <w:r>
        <w:t>更多相关图书推荐：https://www.jiaokey.com</w:t>
      </w:r>
    </w:p>
    <w:p>
      <w:r>
        <w:t>刘卫东等著 其他作品：https://www.jiaokey.com/tag/刘卫东等著.html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关键词搜索：https://www.jiaokey.com/tag/城市土地价格调查、评价及动态监测.html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