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管理会计应用与发展的典型案例研究 ABC/ABM在中国典型企业的应用研究</w:t>
      </w:r>
    </w:p>
    <w:p>
      <w:r>
        <w:rPr>
          <w:rFonts w:ascii="宋体" w:hAnsi="宋体" w:eastAsia="宋体"/>
          <w:sz w:val="24"/>
        </w:rPr>
        <w:t>王平心主编；中国会计学会编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管理会计应用与发展的典型案例研究 ABC/ABM在中国典型企业的应用研究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王平心主编；中国会计学会编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本书出售、求购地址：https://www.jiaokey.com/book/detail/11033267.html</w:t>
      </w:r>
    </w:p>
    <w:p>
      <w:r>
        <w:t>更多相关图书推荐：https://www.jiaokey.com</w:t>
      </w:r>
    </w:p>
    <w:p>
      <w:r>
        <w:t>王平心主编；中国会计学会编 其他作品：https://www.jiaokey.com/tag/王平心主编；中国会计学会编.html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关键词搜索：https://www.jiaokey.com/tag/管理会计应用与发展的典型案例研究 ABC/ABM在中国典型企业的应用研究.html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