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线性代数同步练习册</w:t>
      </w:r>
    </w:p>
    <w:p>
      <w:r>
        <w:t>作者：姚慕生等编</w:t>
      </w:r>
    </w:p>
    <w:p>
      <w:r>
        <w:t>出版社：沈阳：辽宁大学出版社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高等数学  2  线性代数同步练习册 评论地址：https://www.jiaokey.com/book/detail/11033253.html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