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书名：电子功能材料及元器件</w:t>
      </w:r>
    </w:p>
    <w:p>
      <w:r>
        <w:t>作者：全宝富，邱法斌编</w:t>
      </w:r>
    </w:p>
    <w:p>
      <w:r>
        <w:t>出版社：长春：吉林大学出版社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电子功能材料及元器件 评论地址：https://www.jiaokey.com/book/detail/11033238.html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