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税收征管改革理论与实践</w:t>
      </w:r>
    </w:p>
    <w:p>
      <w:r>
        <w:rPr>
          <w:rFonts w:ascii="宋体" w:hAnsi="宋体" w:eastAsia="宋体"/>
          <w:sz w:val="24"/>
        </w:rPr>
        <w:t>刘宪茹主编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5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3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5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税收征管改革理论与实践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税收管理(学科: 经济体制改革 地点: 中国) 税收管理 经济体制改革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本书出售、求购地址：https://www.jiaokey.com/book/detail/11033206.html</w:t>
      </w:r>
    </w:p>
    <w:p>
      <w:r>
        <w:t>更多相关图书推荐：https://www.jiaokey.com</w:t>
      </w:r>
    </w:p>
    <w:p>
      <w:r>
        <w:t>刘宪茹主编 其他作品：https://www.jiaokey.com/tag/刘宪茹主编.html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关键词搜索：https://www.jiaokey.com/tag/税收管理(学科: 经济体制改革 地点: 中国) 税收管理 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