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书名：指点中国  百名经济学家谈改革与发展热点问题</w:t>
      </w:r>
    </w:p>
    <w:p>
      <w:r>
        <w:t>作者：王红茹编著</w:t>
      </w:r>
    </w:p>
    <w:p>
      <w:r>
        <w:t>出版社：太原：山西经济出版社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指点中国  百名经济学家谈改革与发展热点问题 评论地址：https://www.jiaokey.com/book/detail/11033184.html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