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书名：走出象牙塔  现代大学的社会责任</w:t>
      </w:r>
    </w:p>
    <w:p>
      <w:r>
        <w:t>作者：（美）德里克·博克（Derek Bok）著；徐小洲，陈军译</w:t>
      </w:r>
    </w:p>
    <w:p>
      <w:r>
        <w:t>出版社：杭州：浙江教育出版社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走出象牙塔  现代大学的社会责任 评论地址：https://www.jiaokey.com/book/detail/11033180.html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