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书名：学术权力  七国高等教育管理体制比较</w:t>
      </w:r>
    </w:p>
    <w:p>
      <w:r>
        <w:t>作者：（加）约翰·范德格拉夫（John H.Van de Graaff）等编著；王承绪等译</w:t>
      </w:r>
    </w:p>
    <w:p>
      <w:r>
        <w:t>出版社：杭州：浙江教育出版社</w:t>
      </w:r>
    </w:p>
    <w:p>
      <w:r>
        <w:t>出版日期：2001</w:t>
      </w:r>
    </w:p>
    <w:p>
      <w:r>
        <w:t>总页数：218</w:t>
      </w:r>
    </w:p>
    <w:p>
      <w:r>
        <w:t>更多请访问教客网: www.jiaokey.com</w:t>
      </w:r>
    </w:p>
    <w:p>
      <w:r>
        <w:t>学术权力  七国高等教育管理体制比较 评论地址：https://www.jiaokey.com/book/detail/11033179.html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