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考核内容详析与辅助练习·第一级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考核内容详析与辅助练习·第一级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本书出售、求购地址：https://www.jiaokey.com/book/detail/11033176.html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北京:高等教育出版社,1999 出版图书：https://www.jiaokey.com/tag/北京:高等教育出版社,1999.html</w:t>
      </w:r>
    </w:p>
    <w:p>
      <w:r>
        <w:t>关键词搜索：https://www.jiaokey.com/tag/考核内容详析与辅助练习·第一级.html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