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精典美语名篇赏析</w:t>
      </w:r>
    </w:p>
    <w:p>
      <w:r>
        <w:rPr>
          <w:rFonts w:ascii="宋体" w:hAnsi="宋体" w:eastAsia="宋体"/>
          <w:sz w:val="24"/>
        </w:rPr>
        <w:t>钟啸尘，卢丽英编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精典美语名篇赏析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钟啸尘，卢丽英编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美国 学科: 英语 学科: 汉语)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本书出售、求购地址：https://www.jiaokey.com/book/detail/11033172.html</w:t>
      </w:r>
    </w:p>
    <w:p>
      <w:r>
        <w:t>更多相关图书推荐：https://www.jiaokey.com</w:t>
      </w:r>
    </w:p>
    <w:p>
      <w:r>
        <w:t>钟啸尘，卢丽英编 其他作品：https://www.jiaokey.com/tag/钟啸尘，卢丽英编.html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关键词搜索：https://www.jiaokey.com/tag/文学(学科: 作品 地点: 美国 学科: 英语 学科: 汉语)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