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书名：防水工程禁忌手册</w:t>
      </w:r>
    </w:p>
    <w:p>
      <w:r>
        <w:t>作者：叶林标等主编</w:t>
      </w:r>
    </w:p>
    <w:p>
      <w:r>
        <w:t>出版社：北京:中国建筑工业出版社,2002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防水工程禁忌手册 评论地址：https://www.jiaokey.com/book/detail/11033135.html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