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家庭律师  老百姓最新实用法律顾问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家庭律师  老百姓最新实用法律顾问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本书出售、求购地址：https://www.jiaokey.com/book/detail/11033119.html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关键词搜索：https://www.jiaokey.com/tag/家庭律师  老百姓最新实用法律顾问.html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