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育人先读  学校及家庭教育17个热点问题</w:t>
      </w:r>
    </w:p>
    <w:p>
      <w:r>
        <w:rPr>
          <w:rFonts w:ascii="宋体" w:hAnsi="宋体" w:eastAsia="宋体"/>
          <w:sz w:val="24"/>
        </w:rPr>
        <w:t>丁克明，张锦贻编著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育人先读  学校及家庭教育17个热点问题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丁克明，张锦贻编著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本书出售、求购地址：https://www.jiaokey.com/book/detail/11033118.html</w:t>
      </w:r>
    </w:p>
    <w:p>
      <w:r>
        <w:t>更多相关图书推荐：https://www.jiaokey.com</w:t>
      </w:r>
    </w:p>
    <w:p>
      <w:r>
        <w:t>丁克明，张锦贻编著 其他作品：https://www.jiaokey.com/tag/丁克明，张锦贻编著.html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关键词搜索：https://www.jiaokey.com/tag/育人先读  学校及家庭教育17个热点问题.html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