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国际私法自学辅导  2002年版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本书出售、求购地址：https://www.jiaokey.com/book/detail/11033095.html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