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书名：放飞自尊自信成才之本  慈爱父亲幽默地讲述女儿在伦敦成长的故事</w:t>
      </w:r>
    </w:p>
    <w:p>
      <w:r>
        <w:t>作者：刘建国著</w:t>
      </w:r>
    </w:p>
    <w:p>
      <w:r>
        <w:t>出版社：北京：中国广播电视出版社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放飞自尊自信成才之本  慈爱父亲幽默地讲述女儿在伦敦成长的故事 评论地址：https://www.jiaokey.com/book/detail/11033080.html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