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转型驱动力  现代科技革命与社会变革</w:t>
      </w:r>
    </w:p>
    <w:p>
      <w:r>
        <w:rPr>
          <w:rFonts w:ascii="宋体" w:hAnsi="宋体" w:eastAsia="宋体"/>
          <w:sz w:val="24"/>
        </w:rPr>
        <w:t>刘大椿，段伟文著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转型驱动力  现代科技革命与社会变革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刘大椿，段伟文著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本书出售、求购地址：https://www.jiaokey.com/book/detail/11033071.html</w:t>
      </w:r>
    </w:p>
    <w:p>
      <w:r>
        <w:t>更多相关图书推荐：https://www.jiaokey.com</w:t>
      </w:r>
    </w:p>
    <w:p>
      <w:r>
        <w:t>刘大椿，段伟文著 其他作品：https://www.jiaokey.com/tag/刘大椿，段伟文著.html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关键词搜索：https://www.jiaokey.com/tag/转型驱动力  现代科技革命与社会变革.html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