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书名：动力变换机器  机械性的控制实例之三</w:t>
      </w:r>
    </w:p>
    <w:p>
      <w:r>
        <w:t>作者：郑文贤译</w:t>
      </w:r>
    </w:p>
    <w:p>
      <w:r>
        <w:t>出版社：正言出版社</w:t>
      </w:r>
    </w:p>
    <w:p>
      <w:r>
        <w:t>出版日期：1978.06</w:t>
      </w:r>
    </w:p>
    <w:p>
      <w:r>
        <w:t>总页数：159</w:t>
      </w:r>
    </w:p>
    <w:p>
      <w:r>
        <w:t>更多请访问教客网: www.jiaokey.com</w:t>
      </w:r>
    </w:p>
    <w:p>
      <w:r>
        <w:t>动力变换机器  机械性的控制实例之三 评论地址：https://www.jiaokey.com/book/detail/11033032.html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