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公司战略计划  大败局的分析</w:t>
      </w:r>
    </w:p>
    <w:p>
      <w:r>
        <w:rPr>
          <w:rFonts w:ascii="宋体" w:hAnsi="宋体" w:eastAsia="宋体"/>
          <w:sz w:val="24"/>
        </w:rPr>
        <w:t>（加）亨利·明茨伯格（Henry Mintzberg）著；张艳等译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公司战略计划  大败局的分析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（加）亨利·明茨伯格（Henry Mintzberg）著；张艳等译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本书出售、求购地址：https://www.jiaokey.com/book/detail/11033027.html</w:t>
      </w:r>
    </w:p>
    <w:p>
      <w:r>
        <w:t>更多相关图书推荐：https://www.jiaokey.com</w:t>
      </w:r>
    </w:p>
    <w:p>
      <w:r>
        <w:t>（加）亨利·明茨伯格（Henry Mintzberg）著；张艳等译 其他作品：https://www.jiaokey.com/tag/（加）亨利·明茨伯格（Henry Mintzberg）著；张艳等译.html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关键词搜索：https://www.jiaokey.com/tag/公司战略计划  大败局的分析.html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