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有效的电子商务推广方案</w:t>
      </w:r>
    </w:p>
    <w:p>
      <w:r>
        <w:rPr>
          <w:rFonts w:ascii="宋体" w:hAnsi="宋体" w:eastAsia="宋体"/>
          <w:sz w:val="24"/>
        </w:rPr>
        <w:t>（英）凯西·埃斯（Cathy Ace）著；北京华译网翻译公司译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有效的电子商务推广方案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（英）凯西·埃斯（Cathy Ace）著；北京华译网翻译公司译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本书出售、求购地址：https://www.jiaokey.com/book/detail/11032995.html</w:t>
      </w:r>
    </w:p>
    <w:p>
      <w:r>
        <w:t>更多相关图书推荐：https://www.jiaokey.com</w:t>
      </w:r>
    </w:p>
    <w:p>
      <w:r>
        <w:t>（英）凯西·埃斯（Cathy Ace）著；北京华译网翻译公司译 其他作品：https://www.jiaokey.com/tag/（英）凯西·埃斯（Cathy Ace）著；北京华译网翻译公司译.html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关键词搜索：https://www.jiaokey.com/tag/有效的电子商务推广方案.html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